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5CCD" w14:textId="77777777" w:rsidR="00A6009B" w:rsidRPr="00FF2F85" w:rsidRDefault="00A6009B" w:rsidP="00A6009B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155706DB" w14:textId="77777777" w:rsidR="00A6009B" w:rsidRPr="00FF2F85" w:rsidRDefault="00A6009B" w:rsidP="00A6009B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FF2F85">
        <w:rPr>
          <w:rFonts w:ascii="Times New Roman" w:hAnsi="Times New Roman"/>
          <w:b/>
          <w:bCs/>
          <w:sz w:val="26"/>
          <w:szCs w:val="26"/>
        </w:rPr>
        <w:t>Họ và tên HS: ………………………………………………………….Lớp: ……………..</w:t>
      </w:r>
    </w:p>
    <w:p w14:paraId="46AEC5FE" w14:textId="77777777" w:rsidR="00A6009B" w:rsidRPr="00FF2F85" w:rsidRDefault="00A6009B" w:rsidP="005C6B4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2F85">
        <w:rPr>
          <w:rFonts w:ascii="Times New Roman" w:hAnsi="Times New Roman"/>
          <w:b/>
          <w:bCs/>
          <w:sz w:val="36"/>
          <w:szCs w:val="36"/>
        </w:rPr>
        <w:t>PHIẾU HỌC TẬP</w:t>
      </w:r>
    </w:p>
    <w:p w14:paraId="213C36C9" w14:textId="2E3D446F" w:rsidR="00FF2F85" w:rsidRPr="00FF2F85" w:rsidRDefault="00FF2F85" w:rsidP="005C6B46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val="vi-VN"/>
        </w:rPr>
      </w:pPr>
      <w:r w:rsidRPr="00FF2F85">
        <w:rPr>
          <w:rFonts w:ascii="Times New Roman" w:hAnsi="Times New Roman"/>
          <w:b/>
          <w:bCs/>
          <w:sz w:val="36"/>
          <w:szCs w:val="36"/>
        </w:rPr>
        <w:t>BÀI</w:t>
      </w:r>
      <w:r w:rsidRPr="00FF2F85">
        <w:rPr>
          <w:rFonts w:ascii="Times New Roman" w:hAnsi="Times New Roman"/>
          <w:b/>
          <w:bCs/>
          <w:sz w:val="36"/>
          <w:szCs w:val="36"/>
          <w:lang w:val="vi-VN"/>
        </w:rPr>
        <w:t xml:space="preserve"> TẬP TRẮC NGHIỆM</w:t>
      </w:r>
    </w:p>
    <w:p w14:paraId="7F772DFD" w14:textId="7762354D" w:rsidR="00FF2F85" w:rsidRPr="00FF2F85" w:rsidRDefault="00FF2F85" w:rsidP="00FF2F85">
      <w:pPr>
        <w:spacing w:line="360" w:lineRule="auto"/>
        <w:rPr>
          <w:rFonts w:ascii="Times New Roman" w:hAnsi="Times New Roman"/>
          <w:b/>
          <w:bCs/>
          <w:sz w:val="36"/>
          <w:szCs w:val="36"/>
          <w:lang w:val="vi-VN"/>
        </w:rPr>
      </w:pPr>
      <w:r w:rsidRPr="00FF2F85">
        <w:rPr>
          <w:rFonts w:ascii="Times New Roman" w:hAnsi="Times New Roman"/>
          <w:b/>
          <w:bCs/>
          <w:sz w:val="36"/>
          <w:szCs w:val="36"/>
          <w:lang w:val="vi-VN"/>
        </w:rPr>
        <w:t>CHUYỂN ĐỘNG THẲNG BIẾN ĐỔI ĐỀU</w:t>
      </w:r>
    </w:p>
    <w:p w14:paraId="54FF272F" w14:textId="77777777" w:rsidR="00FF2F85" w:rsidRPr="00FF2F85" w:rsidRDefault="00FF2F85" w:rsidP="00FF2F85">
      <w:pPr>
        <w:rPr>
          <w:rFonts w:ascii="Times New Roman" w:hAnsi="Times New Roman"/>
          <w:lang w:val="vi-VN"/>
        </w:rPr>
      </w:pPr>
      <w:r w:rsidRPr="00FF2F85">
        <w:rPr>
          <w:rFonts w:ascii="Times New Roman" w:hAnsi="Times New Roman"/>
          <w:b/>
          <w:color w:val="0000FF"/>
          <w:lang w:val="vi-VN"/>
        </w:rPr>
        <w:t>Câu 1.</w:t>
      </w:r>
      <w:r w:rsidRPr="00FF2F85">
        <w:rPr>
          <w:rFonts w:ascii="Times New Roman" w:hAnsi="Times New Roman"/>
          <w:lang w:val="vi-VN"/>
        </w:rPr>
        <w:t xml:space="preserve"> Một xe lửa bắt đầu dời khỏi ga và chuyển động thẳng nhanh dần đều với gia tốc 0,1 m/s</w:t>
      </w:r>
      <w:r w:rsidRPr="00FF2F85">
        <w:rPr>
          <w:rFonts w:ascii="Times New Roman" w:hAnsi="Times New Roman"/>
          <w:vertAlign w:val="superscript"/>
          <w:lang w:val="vi-VN"/>
        </w:rPr>
        <w:t>2</w:t>
      </w:r>
      <w:r w:rsidRPr="00FF2F85">
        <w:rPr>
          <w:rFonts w:ascii="Times New Roman" w:hAnsi="Times New Roman"/>
          <w:lang w:val="vi-VN"/>
        </w:rPr>
        <w:t xml:space="preserve">. Khoảng thời gian để xe lửa đạt được vận tốc 36 km/h là </w:t>
      </w:r>
    </w:p>
    <w:p w14:paraId="5B8F2A5D" w14:textId="358210D5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  <w:lang w:val="vi-VN"/>
        </w:rPr>
        <w:tab/>
      </w:r>
      <w:r w:rsidRPr="00FF2F85">
        <w:rPr>
          <w:rFonts w:ascii="Times New Roman" w:hAnsi="Times New Roman"/>
          <w:b/>
          <w:color w:val="00B0F0"/>
        </w:rPr>
        <w:t>A.</w:t>
      </w:r>
      <w:r w:rsidRPr="00FF2F85">
        <w:rPr>
          <w:rFonts w:ascii="Times New Roman" w:hAnsi="Times New Roman"/>
        </w:rPr>
        <w:t xml:space="preserve"> 360 s.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100 s.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300 s.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200 s.</w:t>
      </w:r>
    </w:p>
    <w:p w14:paraId="59CC8748" w14:textId="471A9D40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590808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2.</w:t>
      </w:r>
      <w:r w:rsidRPr="00FF2F85">
        <w:rPr>
          <w:rFonts w:ascii="Times New Roman" w:hAnsi="Times New Roman"/>
        </w:rPr>
        <w:t xml:space="preserve"> Một ô tô chuyển động thẳng nhanh dần đều. Sau 10 s, vận tốc của ô tô tăng từ 4 m/s đến 6 m/s. Quãng đường mà ô tô đi được trong khoảng thời gian trên là </w:t>
      </w:r>
    </w:p>
    <w:p w14:paraId="5895D101" w14:textId="3D51E098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500 m.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50 m.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25 m.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100 m.</w:t>
      </w:r>
    </w:p>
    <w:p w14:paraId="77C0776E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921FBAB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067FF2C0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3.</w:t>
      </w:r>
      <w:r w:rsidRPr="00FF2F85">
        <w:rPr>
          <w:rFonts w:ascii="Times New Roman" w:hAnsi="Times New Roman"/>
        </w:rPr>
        <w:t xml:space="preserve"> Một ôtô đang chuyển động với vận tốc 10 m/s thì bắt đầu chuyển động nhanh dần đều. Sau 20 s ôtô đạt vận tốc 14 m/s. Sau 40 s kể từ lúc tăng tốc, gia tốc và vận tốc của ôtô lần lượt là </w:t>
      </w:r>
    </w:p>
    <w:p w14:paraId="75906BFD" w14:textId="77777777" w:rsidR="00FF2F85" w:rsidRPr="00FF2F85" w:rsidRDefault="00FF2F85" w:rsidP="00FF2F85">
      <w:pPr>
        <w:tabs>
          <w:tab w:val="left" w:pos="360"/>
          <w:tab w:val="left" w:pos="5227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0,7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>; 38 m/s.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0,2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; 8 m/s. </w:t>
      </w:r>
    </w:p>
    <w:p w14:paraId="408BCA9C" w14:textId="2DB2AC86" w:rsidR="00FF2F85" w:rsidRDefault="00FF2F85" w:rsidP="00FF2F85">
      <w:pPr>
        <w:tabs>
          <w:tab w:val="left" w:pos="360"/>
          <w:tab w:val="left" w:pos="5227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C.</w:t>
      </w:r>
      <w:r w:rsidRPr="00FF2F85">
        <w:rPr>
          <w:rFonts w:ascii="Times New Roman" w:hAnsi="Times New Roman"/>
        </w:rPr>
        <w:t xml:space="preserve"> 1,4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>; 66 m/s.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0,2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; 18 m/s.  </w:t>
      </w:r>
    </w:p>
    <w:p w14:paraId="77AA823E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A916A5F" w14:textId="77777777" w:rsidR="00FF2F85" w:rsidRPr="00FF2F85" w:rsidRDefault="00FF2F85" w:rsidP="00FF2F85">
      <w:pPr>
        <w:tabs>
          <w:tab w:val="left" w:pos="360"/>
          <w:tab w:val="left" w:pos="5227"/>
        </w:tabs>
        <w:rPr>
          <w:rFonts w:ascii="Times New Roman" w:hAnsi="Times New Roman"/>
        </w:rPr>
      </w:pPr>
    </w:p>
    <w:p w14:paraId="4DE8ACB2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4.</w:t>
      </w:r>
      <w:r w:rsidRPr="00FF2F85">
        <w:rPr>
          <w:rFonts w:ascii="Times New Roman" w:hAnsi="Times New Roman"/>
        </w:rPr>
        <w:t xml:space="preserve"> Vật chuyển động nhanh dần đều theo chiều dương với vận tốc đầu 2 m/s, gia tốc 4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 </w:t>
      </w:r>
    </w:p>
    <w:p w14:paraId="72360353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Vận tốc của vật sau 2 s là 8 m/s. </w:t>
      </w:r>
    </w:p>
    <w:p w14:paraId="1D2A7F1D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B.</w:t>
      </w:r>
      <w:r w:rsidRPr="00FF2F85">
        <w:rPr>
          <w:rFonts w:ascii="Times New Roman" w:hAnsi="Times New Roman"/>
        </w:rPr>
        <w:t xml:space="preserve"> Quãng đường đi được sau 5 s là 60 m. </w:t>
      </w:r>
    </w:p>
    <w:p w14:paraId="025B4E09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C.</w:t>
      </w:r>
      <w:r w:rsidRPr="00FF2F85">
        <w:rPr>
          <w:rFonts w:ascii="Times New Roman" w:hAnsi="Times New Roman"/>
        </w:rPr>
        <w:t xml:space="preserve"> Vật đạt vận tốc 20 m/s sau 4 s. </w:t>
      </w:r>
    </w:p>
    <w:p w14:paraId="03CD623A" w14:textId="63538C84" w:rsid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D.</w:t>
      </w:r>
      <w:r w:rsidRPr="00FF2F85">
        <w:rPr>
          <w:rFonts w:ascii="Times New Roman" w:hAnsi="Times New Roman"/>
        </w:rPr>
        <w:t xml:space="preserve"> Sau khi đi được 10 m, vận tốc của vật là 64 m/s.</w:t>
      </w:r>
    </w:p>
    <w:p w14:paraId="70C8F969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</w:p>
    <w:p w14:paraId="174297DF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</w:p>
    <w:p w14:paraId="793DEBF7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5.</w:t>
      </w:r>
      <w:r w:rsidRPr="00FF2F85">
        <w:rPr>
          <w:rFonts w:ascii="Times New Roman" w:hAnsi="Times New Roman"/>
        </w:rPr>
        <w:t xml:space="preserve"> Một xe đang chuyển động với vận tốc 36 km/h thì hãm phanh, chuyển động chậm dần đều, sau 20 giây vận tốc là 18 km/h, hỏi sau bao lâu xe dừng lại ? </w:t>
      </w:r>
    </w:p>
    <w:p w14:paraId="57924999" w14:textId="69152236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30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40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42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50 s.</w:t>
      </w:r>
    </w:p>
    <w:p w14:paraId="07C152B7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ACE4F33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221E4C46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6.</w:t>
      </w:r>
      <w:r w:rsidRPr="00FF2F85">
        <w:rPr>
          <w:rFonts w:ascii="Times New Roman" w:hAnsi="Times New Roman"/>
        </w:rPr>
        <w:t xml:space="preserve"> Một xe đang chuyển động với vận tốc 36 km/h thì hãm phanh, chuyển động chậm dần đều, sau 20 giây vận tốc là 18 km/h, hỏi vận tốc sau khi hãm được 30 s là bao nhiêu ? </w:t>
      </w:r>
    </w:p>
    <w:p w14:paraId="7F60DD29" w14:textId="1E8EDB46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4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3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2,5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1 m/s.</w:t>
      </w:r>
    </w:p>
    <w:p w14:paraId="3FA60CAB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97EC705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421175E4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7.</w:t>
      </w:r>
      <w:r w:rsidRPr="00FF2F85">
        <w:rPr>
          <w:rFonts w:ascii="Times New Roman" w:hAnsi="Times New Roman"/>
        </w:rPr>
        <w:t xml:space="preserve"> Một ô tô đang chuyển động với vận tốc 36 km/h thì tăng tốc, sau 20 s vận tốc của ô tô đó là 50,4 km/h. Vận tốc của vật sau 40 s kể từ lúc xuất phát là </w:t>
      </w:r>
    </w:p>
    <w:p w14:paraId="32E47961" w14:textId="6040CDA4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18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16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20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14,1 m/s.</w:t>
      </w:r>
    </w:p>
    <w:p w14:paraId="66B53F28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11DFE65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02115802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8.</w:t>
      </w:r>
      <w:r w:rsidRPr="00FF2F85">
        <w:rPr>
          <w:rFonts w:ascii="Times New Roman" w:hAnsi="Times New Roman"/>
        </w:rPr>
        <w:t xml:space="preserve"> Một ô tô đang chuyển động với vận tốc 36 km/h thì tăng tốc, sau 20 s vận tốc của ô tô đó là 50,4 km/h. Thời gian để vật đạt được vật tốc 72 km/h là </w:t>
      </w:r>
    </w:p>
    <w:p w14:paraId="6E69E910" w14:textId="5244D2E6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50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40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34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30 s.</w:t>
      </w:r>
    </w:p>
    <w:p w14:paraId="155FAF23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55B9494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701F0EB0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9.</w:t>
      </w:r>
      <w:r w:rsidRPr="00FF2F85">
        <w:rPr>
          <w:rFonts w:ascii="Times New Roman" w:hAnsi="Times New Roman"/>
        </w:rPr>
        <w:t xml:space="preserve"> Một ô tô đang chuyển động với vận tốc 36 km/h thì tăng tốc, sau 20 s vận tốc của ô tô đó là 50,4 km/h. Khi đạt được vận tốc 72 km/h thì quãng đường vật đã đi được là </w:t>
      </w:r>
    </w:p>
    <w:p w14:paraId="72835ADD" w14:textId="12CE7C21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1500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750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300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600 m.</w:t>
      </w:r>
    </w:p>
    <w:p w14:paraId="47974093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</w:p>
    <w:p w14:paraId="167CAA20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3441C3E7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10.</w:t>
      </w:r>
      <w:r w:rsidRPr="00FF2F85">
        <w:rPr>
          <w:rFonts w:ascii="Times New Roman" w:hAnsi="Times New Roman"/>
        </w:rPr>
        <w:t xml:space="preserve"> Chọn đáp án </w:t>
      </w:r>
      <w:r w:rsidRPr="00FF2F85">
        <w:rPr>
          <w:rFonts w:ascii="Times New Roman" w:hAnsi="Times New Roman"/>
          <w:b/>
        </w:rPr>
        <w:t>sai</w:t>
      </w:r>
      <w:r w:rsidRPr="00FF2F85">
        <w:rPr>
          <w:rFonts w:ascii="Times New Roman" w:hAnsi="Times New Roman"/>
        </w:rPr>
        <w:t xml:space="preserve">: Trong chuyển động thẳng nhanh dần đều thì </w:t>
      </w:r>
    </w:p>
    <w:p w14:paraId="5A0532E2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vectơ gia tốc ngược chiều với vectơ vận tốc. </w:t>
      </w:r>
    </w:p>
    <w:p w14:paraId="147DEA43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B.</w:t>
      </w:r>
      <w:r w:rsidRPr="00FF2F85">
        <w:rPr>
          <w:rFonts w:ascii="Times New Roman" w:hAnsi="Times New Roman"/>
        </w:rPr>
        <w:t xml:space="preserve"> vận tốc tức thời tăng theo hàm số bậc nhất của thời gian. </w:t>
      </w:r>
    </w:p>
    <w:p w14:paraId="3D90BDDE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C.</w:t>
      </w:r>
      <w:r w:rsidRPr="00FF2F85">
        <w:rPr>
          <w:rFonts w:ascii="Times New Roman" w:hAnsi="Times New Roman"/>
        </w:rPr>
        <w:t xml:space="preserve"> quãng đường đi được tăng theo hàm số bậc hai của thời gian. </w:t>
      </w:r>
    </w:p>
    <w:p w14:paraId="74D0C9F5" w14:textId="70A98480" w:rsidR="00FF2F85" w:rsidRDefault="00FF2F85" w:rsidP="00FF2F85">
      <w:pPr>
        <w:tabs>
          <w:tab w:val="left" w:pos="360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D.</w:t>
      </w:r>
      <w:r w:rsidRPr="00FF2F85">
        <w:rPr>
          <w:rFonts w:ascii="Times New Roman" w:hAnsi="Times New Roman"/>
        </w:rPr>
        <w:t xml:space="preserve"> gia tốc là đại lượng không đổi.</w:t>
      </w:r>
    </w:p>
    <w:p w14:paraId="324D0F39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</w:p>
    <w:p w14:paraId="2E2CA3D1" w14:textId="501F67E9" w:rsidR="00FF2F85" w:rsidRPr="00FF2F85" w:rsidRDefault="00FF2F85" w:rsidP="00FF2F85">
      <w:pPr>
        <w:spacing w:line="360" w:lineRule="auto"/>
        <w:rPr>
          <w:rFonts w:ascii="Times New Roman" w:hAnsi="Times New Roman"/>
          <w:b/>
          <w:bCs/>
          <w:sz w:val="36"/>
          <w:szCs w:val="36"/>
          <w:lang w:val="vi-VN"/>
        </w:rPr>
      </w:pPr>
      <w:r w:rsidRPr="00FF2F85">
        <w:rPr>
          <w:rFonts w:ascii="Times New Roman" w:hAnsi="Times New Roman"/>
          <w:b/>
          <w:bCs/>
          <w:sz w:val="36"/>
          <w:szCs w:val="36"/>
          <w:lang w:val="vi-VN"/>
        </w:rPr>
        <w:t>SỰ RƠI TỰ DO</w:t>
      </w:r>
    </w:p>
    <w:p w14:paraId="113681B4" w14:textId="77777777" w:rsidR="00FF2F85" w:rsidRPr="00FF2F85" w:rsidRDefault="00FF2F85" w:rsidP="00FF2F85">
      <w:pPr>
        <w:rPr>
          <w:rFonts w:ascii="Times New Roman" w:hAnsi="Times New Roman"/>
          <w:lang w:val="vi-VN"/>
        </w:rPr>
      </w:pPr>
      <w:r w:rsidRPr="00FF2F85">
        <w:rPr>
          <w:rFonts w:ascii="Times New Roman" w:hAnsi="Times New Roman"/>
          <w:b/>
          <w:color w:val="0000FF"/>
          <w:lang w:val="vi-VN"/>
        </w:rPr>
        <w:t>Câu 1.</w:t>
      </w:r>
      <w:r w:rsidRPr="00FF2F85">
        <w:rPr>
          <w:rFonts w:ascii="Times New Roman" w:hAnsi="Times New Roman"/>
          <w:lang w:val="vi-VN"/>
        </w:rPr>
        <w:t xml:space="preserve"> Công thức liên hệ giữa vận tốc ném lên theo phương thẳng đứng và độ cao cực đại đạt được là </w:t>
      </w:r>
    </w:p>
    <w:p w14:paraId="731A97BA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  <w:lang w:val="vi-VN"/>
        </w:rPr>
        <w:tab/>
      </w:r>
      <w:r w:rsidRPr="00FF2F85">
        <w:rPr>
          <w:rFonts w:ascii="Times New Roman" w:hAnsi="Times New Roman"/>
          <w:b/>
          <w:color w:val="00B0F0"/>
        </w:rPr>
        <w:t>A.</w:t>
      </w:r>
      <w:r w:rsidRPr="00FF2F85">
        <w:rPr>
          <w:rFonts w:ascii="Times New Roman" w:hAnsi="Times New Roman"/>
        </w:rPr>
        <w:t xml:space="preserve"> v</w:t>
      </w:r>
      <w:r w:rsidRPr="00FF2F85">
        <w:rPr>
          <w:rFonts w:ascii="Times New Roman" w:hAnsi="Times New Roman"/>
          <w:vertAlign w:val="subscript"/>
        </w:rPr>
        <w:t>0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 = gh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v</w:t>
      </w:r>
      <w:r w:rsidRPr="00FF2F85">
        <w:rPr>
          <w:rFonts w:ascii="Times New Roman" w:hAnsi="Times New Roman"/>
          <w:vertAlign w:val="subscript"/>
        </w:rPr>
        <w:t>0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 = 2.gh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v</w:t>
      </w:r>
      <w:r w:rsidRPr="00FF2F85">
        <w:rPr>
          <w:rFonts w:ascii="Times New Roman" w:hAnsi="Times New Roman"/>
          <w:vertAlign w:val="subscript"/>
        </w:rPr>
        <w:t>0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 = gh/2.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v</w:t>
      </w:r>
      <w:r w:rsidRPr="00FF2F85">
        <w:rPr>
          <w:rFonts w:ascii="Times New Roman" w:hAnsi="Times New Roman"/>
          <w:vertAlign w:val="subscript"/>
        </w:rPr>
        <w:t>0</w:t>
      </w:r>
      <w:r w:rsidRPr="00FF2F85">
        <w:rPr>
          <w:rFonts w:ascii="Times New Roman" w:hAnsi="Times New Roman"/>
        </w:rPr>
        <w:t xml:space="preserve"> = 2.gh</w:t>
      </w:r>
    </w:p>
    <w:p w14:paraId="5E3BA365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2.</w:t>
      </w:r>
      <w:r w:rsidRPr="00FF2F85">
        <w:rPr>
          <w:rFonts w:ascii="Times New Roman" w:hAnsi="Times New Roman"/>
        </w:rPr>
        <w:t xml:space="preserve"> Một vật rơi tự do không vận tốc ban đầu từ độ cao 5 m xuống. Vận tốc của vật ngay trước khi chạm đất là </w:t>
      </w:r>
    </w:p>
    <w:p w14:paraId="30F83807" w14:textId="10953507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8,899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10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5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2 m/s.</w:t>
      </w:r>
    </w:p>
    <w:p w14:paraId="30559FB1" w14:textId="07F69E74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71FF70E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3D8A3252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3.</w:t>
      </w:r>
      <w:r w:rsidRPr="00FF2F85">
        <w:rPr>
          <w:rFonts w:ascii="Times New Roman" w:hAnsi="Times New Roman"/>
        </w:rPr>
        <w:t xml:space="preserve"> Một vật được thả từ trên máy bay ở độ cao 80 m. Cho rằng vật rơi tự do với g = 10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, thời gian rơi là </w:t>
      </w:r>
    </w:p>
    <w:p w14:paraId="79B93C17" w14:textId="5FDC0757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4,04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8,00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4,00 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2,86 s.</w:t>
      </w:r>
    </w:p>
    <w:p w14:paraId="3B6E42B4" w14:textId="52F4B0B6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7127DBC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5243496C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4.</w:t>
      </w:r>
      <w:r w:rsidRPr="00FF2F85">
        <w:rPr>
          <w:rFonts w:ascii="Times New Roman" w:hAnsi="Times New Roman"/>
        </w:rPr>
        <w:t xml:space="preserve"> Hai viên bi sắt được thả rơi cùng độ cao cách nhau một khoảng thời gian 0,5 s. Lấy g = 10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Khoảng cách giữa hai viên bi sau khi viên thứ nhất rơi được 1,5 s là </w:t>
      </w:r>
    </w:p>
    <w:p w14:paraId="7A6492DE" w14:textId="1001D015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6,25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12,5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5,0 m.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2,5 m.</w:t>
      </w:r>
    </w:p>
    <w:p w14:paraId="603BF70B" w14:textId="0F1FC11F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985D31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7F63384B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5.</w:t>
      </w:r>
      <w:r w:rsidRPr="00FF2F85">
        <w:rPr>
          <w:rFonts w:ascii="Times New Roman" w:hAnsi="Times New Roman"/>
        </w:rPr>
        <w:t xml:space="preserve"> Một người thợ xây ném một viên gạch theo phương thẳng đứng cho một người khác ở trên tầng cao 4 m. Người này chỉ việc giơ tay ngang ra là bắt được viên gạch. Lấy g = 10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Để cho viên gạch lúc người kia bắt được bằng không thì vận tốc ném là </w:t>
      </w:r>
    </w:p>
    <w:p w14:paraId="1C7399F2" w14:textId="77813D74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6,32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8,94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6,32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8,94 m/s.</w:t>
      </w:r>
    </w:p>
    <w:p w14:paraId="3A063725" w14:textId="0064C693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1F90E4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19E5A6C4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6.</w:t>
      </w:r>
      <w:r w:rsidRPr="00FF2F85">
        <w:rPr>
          <w:rFonts w:ascii="Times New Roman" w:hAnsi="Times New Roman"/>
        </w:rPr>
        <w:t xml:space="preserve"> Người ta ném một vật từ mặt đất lên cao theo phương thẳng đứng với vận tốc 4,0 m/s. Lấy g = 10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Thời gian vật chuyển động đến độ cao cực đại và độ cao cực đại vật đạt được là </w:t>
      </w:r>
    </w:p>
    <w:p w14:paraId="1A3B7C7B" w14:textId="77777777" w:rsidR="00FF2F85" w:rsidRPr="00FF2F85" w:rsidRDefault="00FF2F85" w:rsidP="00FF2F85">
      <w:pPr>
        <w:tabs>
          <w:tab w:val="left" w:pos="360"/>
          <w:tab w:val="left" w:pos="5227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lastRenderedPageBreak/>
        <w:tab/>
        <w:t>A.</w:t>
      </w:r>
      <w:r w:rsidRPr="00FF2F85">
        <w:rPr>
          <w:rFonts w:ascii="Times New Roman" w:hAnsi="Times New Roman"/>
        </w:rPr>
        <w:t xml:space="preserve"> t = 0,4 s; H = 0,8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t = 0,4 s; H = 1,6 m. </w:t>
      </w:r>
    </w:p>
    <w:p w14:paraId="772334E6" w14:textId="1B7E68C0" w:rsidR="00FF2F85" w:rsidRDefault="00FF2F85" w:rsidP="00FF2F85">
      <w:pPr>
        <w:tabs>
          <w:tab w:val="left" w:pos="360"/>
          <w:tab w:val="left" w:pos="5227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C.</w:t>
      </w:r>
      <w:r w:rsidRPr="00FF2F85">
        <w:rPr>
          <w:rFonts w:ascii="Times New Roman" w:hAnsi="Times New Roman"/>
        </w:rPr>
        <w:t xml:space="preserve"> t = 0,8 s; H = 3,2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t = 0,8 s; H = 0,8 m.</w:t>
      </w:r>
    </w:p>
    <w:p w14:paraId="23F00B0D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B854D37" w14:textId="77777777" w:rsidR="00FF2F85" w:rsidRPr="00FF2F85" w:rsidRDefault="00FF2F85" w:rsidP="00FF2F85">
      <w:pPr>
        <w:tabs>
          <w:tab w:val="left" w:pos="360"/>
          <w:tab w:val="left" w:pos="5227"/>
        </w:tabs>
        <w:rPr>
          <w:rFonts w:ascii="Times New Roman" w:hAnsi="Times New Roman"/>
        </w:rPr>
      </w:pPr>
    </w:p>
    <w:p w14:paraId="1CB160EE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7.</w:t>
      </w:r>
      <w:r w:rsidRPr="00FF2F85">
        <w:rPr>
          <w:rFonts w:ascii="Times New Roman" w:hAnsi="Times New Roman"/>
        </w:rPr>
        <w:t xml:space="preserve"> Thời gian rơi của một vật được thả rơi tự do là 4 s. Lấy g = 10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 . Tính: Độ cao nơi thả vật? </w:t>
      </w:r>
    </w:p>
    <w:p w14:paraId="5BE04A39" w14:textId="4AE4C3EB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40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80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120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160 m.</w:t>
      </w:r>
    </w:p>
    <w:p w14:paraId="4E238017" w14:textId="12B5A3EB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53CF22D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468C5CA6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8.</w:t>
      </w:r>
      <w:r w:rsidRPr="00FF2F85">
        <w:rPr>
          <w:rFonts w:ascii="Times New Roman" w:hAnsi="Times New Roman"/>
        </w:rPr>
        <w:t xml:space="preserve"> Thời gian rơi của một vật được thả rơi tự do là 4 s. Lấy g = 10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 . Vận tốc lúc chạm đất của vật là </w:t>
      </w:r>
    </w:p>
    <w:p w14:paraId="11CB3462" w14:textId="42F5C0BB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10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20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40 m/s.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80 m/s.</w:t>
      </w:r>
    </w:p>
    <w:p w14:paraId="4BCB80DC" w14:textId="2FCF0480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8EF9F9F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3BA5528B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9.</w:t>
      </w:r>
      <w:r w:rsidRPr="00FF2F85">
        <w:rPr>
          <w:rFonts w:ascii="Times New Roman" w:hAnsi="Times New Roman"/>
        </w:rPr>
        <w:t xml:space="preserve"> Một hòn đá rơi từ miệng một giếng cạn đến đáy giếng mất 3 s. Tính độ sâu của giếng, lấy g = 9,8 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</w:t>
      </w:r>
    </w:p>
    <w:p w14:paraId="505C6826" w14:textId="591B598D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90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45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30,4 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44,1  m.</w:t>
      </w:r>
    </w:p>
    <w:p w14:paraId="13BCBA9C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9476A11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041468DA" w14:textId="77777777" w:rsidR="00FF2F85" w:rsidRPr="00FF2F85" w:rsidRDefault="00FF2F85" w:rsidP="00FF2F85">
      <w:pPr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00FF"/>
        </w:rPr>
        <w:t>Câu 10.</w:t>
      </w:r>
      <w:r w:rsidRPr="00FF2F85">
        <w:rPr>
          <w:rFonts w:ascii="Times New Roman" w:hAnsi="Times New Roman"/>
        </w:rPr>
        <w:t xml:space="preserve"> Một vật rơi tự do từ độ cao h. Trong giây cuối cùng trước khi chạm đất vật đi quãng đường 60 m. Lấy g = 10m/s</w:t>
      </w:r>
      <w:r w:rsidRPr="00FF2F85">
        <w:rPr>
          <w:rFonts w:ascii="Times New Roman" w:hAnsi="Times New Roman"/>
          <w:vertAlign w:val="superscript"/>
        </w:rPr>
        <w:t>2</w:t>
      </w:r>
      <w:r w:rsidRPr="00FF2F85">
        <w:rPr>
          <w:rFonts w:ascii="Times New Roman" w:hAnsi="Times New Roman"/>
        </w:rPr>
        <w:t xml:space="preserve">. Độ cao h có giá trị </w:t>
      </w:r>
    </w:p>
    <w:p w14:paraId="1E072E04" w14:textId="4A4FC17F" w:rsid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  <w:r w:rsidRPr="00FF2F85">
        <w:rPr>
          <w:rFonts w:ascii="Times New Roman" w:hAnsi="Times New Roman"/>
          <w:b/>
          <w:color w:val="00B0F0"/>
        </w:rPr>
        <w:tab/>
        <w:t>A.</w:t>
      </w:r>
      <w:r w:rsidRPr="00FF2F85">
        <w:rPr>
          <w:rFonts w:ascii="Times New Roman" w:hAnsi="Times New Roman"/>
        </w:rPr>
        <w:t xml:space="preserve"> h = 211,25m.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B.</w:t>
      </w:r>
      <w:r w:rsidRPr="00FF2F85">
        <w:rPr>
          <w:rFonts w:ascii="Times New Roman" w:hAnsi="Times New Roman"/>
        </w:rPr>
        <w:t xml:space="preserve"> h = 271,21m.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C.</w:t>
      </w:r>
      <w:r w:rsidRPr="00FF2F85">
        <w:rPr>
          <w:rFonts w:ascii="Times New Roman" w:hAnsi="Times New Roman"/>
        </w:rPr>
        <w:t xml:space="preserve"> h = 151,25m. </w:t>
      </w:r>
      <w:r w:rsidRPr="00FF2F85">
        <w:rPr>
          <w:rFonts w:ascii="Times New Roman" w:hAnsi="Times New Roman"/>
        </w:rPr>
        <w:tab/>
      </w:r>
      <w:r w:rsidRPr="00FF2F85">
        <w:rPr>
          <w:rFonts w:ascii="Times New Roman" w:hAnsi="Times New Roman"/>
          <w:b/>
          <w:color w:val="00B0F0"/>
        </w:rPr>
        <w:t>D.</w:t>
      </w:r>
      <w:r w:rsidRPr="00FF2F85">
        <w:rPr>
          <w:rFonts w:ascii="Times New Roman" w:hAnsi="Times New Roman"/>
        </w:rPr>
        <w:t xml:space="preserve"> Kết quả khác.</w:t>
      </w:r>
    </w:p>
    <w:p w14:paraId="6AC708CD" w14:textId="77777777" w:rsidR="00FF2F85" w:rsidRPr="00FF2F85" w:rsidRDefault="00FF2F85" w:rsidP="00FF2F85">
      <w:pPr>
        <w:tabs>
          <w:tab w:val="left" w:leader="do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0BF0245" w14:textId="77777777" w:rsidR="00FF2F85" w:rsidRPr="00FF2F85" w:rsidRDefault="00FF2F85" w:rsidP="00FF2F85">
      <w:pPr>
        <w:tabs>
          <w:tab w:val="left" w:pos="360"/>
          <w:tab w:val="left" w:pos="2794"/>
          <w:tab w:val="left" w:pos="5227"/>
          <w:tab w:val="left" w:pos="7474"/>
        </w:tabs>
        <w:rPr>
          <w:rFonts w:ascii="Times New Roman" w:hAnsi="Times New Roman"/>
        </w:rPr>
      </w:pPr>
    </w:p>
    <w:p w14:paraId="5FE2309B" w14:textId="77777777" w:rsidR="00FF2F85" w:rsidRPr="00FF2F85" w:rsidRDefault="00FF2F85" w:rsidP="00FF2F85">
      <w:pPr>
        <w:tabs>
          <w:tab w:val="left" w:pos="360"/>
        </w:tabs>
        <w:rPr>
          <w:rFonts w:ascii="Times New Roman" w:hAnsi="Times New Roman"/>
        </w:rPr>
      </w:pPr>
    </w:p>
    <w:p w14:paraId="0DA3C1E3" w14:textId="77777777" w:rsidR="00FF2F85" w:rsidRPr="00FF2F85" w:rsidRDefault="00FF2F85" w:rsidP="00FF2F85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14:paraId="0B7A6A48" w14:textId="77777777" w:rsidR="00E36DE9" w:rsidRPr="00FF2F85" w:rsidRDefault="00E36DE9" w:rsidP="005C6B46">
      <w:pPr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6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680"/>
      </w:tblGrid>
      <w:tr w:rsidR="00AA6571" w:rsidRPr="00FF2F85" w14:paraId="0CE1496B" w14:textId="77777777" w:rsidTr="009E0772">
        <w:tc>
          <w:tcPr>
            <w:tcW w:w="10680" w:type="dxa"/>
          </w:tcPr>
          <w:p w14:paraId="719F71E5" w14:textId="77777777" w:rsidR="00AA6571" w:rsidRPr="00FF2F85" w:rsidRDefault="00AA6571" w:rsidP="005C6B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39CA3EA6" w14:textId="77777777" w:rsidR="00C31393" w:rsidRPr="00FF2F85" w:rsidRDefault="00C31393" w:rsidP="00ED631C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sectPr w:rsidR="00C31393" w:rsidRPr="00FF2F85" w:rsidSect="00E36DE9">
      <w:footerReference w:type="even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B2F0" w14:textId="77777777" w:rsidR="00B141D0" w:rsidRDefault="00B141D0" w:rsidP="00FF2F85">
      <w:r>
        <w:separator/>
      </w:r>
    </w:p>
  </w:endnote>
  <w:endnote w:type="continuationSeparator" w:id="0">
    <w:p w14:paraId="07D0305A" w14:textId="77777777" w:rsidR="00B141D0" w:rsidRDefault="00B141D0" w:rsidP="00FF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5869769"/>
      <w:docPartObj>
        <w:docPartGallery w:val="Page Numbers (Bottom of Page)"/>
        <w:docPartUnique/>
      </w:docPartObj>
    </w:sdtPr>
    <w:sdtContent>
      <w:p w14:paraId="0648307C" w14:textId="23BEE4B1" w:rsidR="00FF2F85" w:rsidRDefault="00FF2F85" w:rsidP="002627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2B8264" w14:textId="77777777" w:rsidR="00FF2F85" w:rsidRDefault="00FF2F85" w:rsidP="00FF2F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0966389"/>
      <w:docPartObj>
        <w:docPartGallery w:val="Page Numbers (Bottom of Page)"/>
        <w:docPartUnique/>
      </w:docPartObj>
    </w:sdtPr>
    <w:sdtContent>
      <w:p w14:paraId="73DD6450" w14:textId="12F566CF" w:rsidR="00FF2F85" w:rsidRDefault="00FF2F85" w:rsidP="002627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97EB04" w14:textId="77777777" w:rsidR="00FF2F85" w:rsidRDefault="00FF2F85" w:rsidP="00FF2F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63D2" w14:textId="77777777" w:rsidR="00B141D0" w:rsidRDefault="00B141D0" w:rsidP="00FF2F85">
      <w:r>
        <w:separator/>
      </w:r>
    </w:p>
  </w:footnote>
  <w:footnote w:type="continuationSeparator" w:id="0">
    <w:p w14:paraId="09A7F8B8" w14:textId="77777777" w:rsidR="00B141D0" w:rsidRDefault="00B141D0" w:rsidP="00FF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274"/>
    <w:multiLevelType w:val="hybridMultilevel"/>
    <w:tmpl w:val="9B1E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239"/>
    <w:multiLevelType w:val="hybridMultilevel"/>
    <w:tmpl w:val="1B88B290"/>
    <w:lvl w:ilvl="0" w:tplc="BBD21F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A7281"/>
    <w:multiLevelType w:val="hybridMultilevel"/>
    <w:tmpl w:val="80EAFFE6"/>
    <w:lvl w:ilvl="0" w:tplc="E5AA4A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9"/>
    <w:rsid w:val="005C6B46"/>
    <w:rsid w:val="008B652A"/>
    <w:rsid w:val="009145AD"/>
    <w:rsid w:val="009C4011"/>
    <w:rsid w:val="00A6009B"/>
    <w:rsid w:val="00AA6571"/>
    <w:rsid w:val="00B141D0"/>
    <w:rsid w:val="00C31393"/>
    <w:rsid w:val="00D064DE"/>
    <w:rsid w:val="00D7757A"/>
    <w:rsid w:val="00E36DE9"/>
    <w:rsid w:val="00ED631C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DB487"/>
  <w15:docId w15:val="{9A3E0C4B-1B51-6A4E-95F9-48EFC56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E9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85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F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85"/>
    <w:rPr>
      <w:rFonts w:ascii="VNI-Times" w:eastAsia="Times New Roman" w:hAnsi="VNI-Times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F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andy ho</cp:lastModifiedBy>
  <cp:revision>3</cp:revision>
  <dcterms:created xsi:type="dcterms:W3CDTF">2021-10-03T18:35:00Z</dcterms:created>
  <dcterms:modified xsi:type="dcterms:W3CDTF">2021-10-03T18:42:00Z</dcterms:modified>
</cp:coreProperties>
</file>